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72065" w14:textId="75DB0D60" w:rsidR="00371F4B" w:rsidRDefault="00404644" w:rsidP="00371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F9D0479" wp14:editId="58304AA7">
            <wp:simplePos x="0" y="0"/>
            <wp:positionH relativeFrom="column">
              <wp:posOffset>-190500</wp:posOffset>
            </wp:positionH>
            <wp:positionV relativeFrom="page">
              <wp:posOffset>198120</wp:posOffset>
            </wp:positionV>
            <wp:extent cx="807720" cy="807720"/>
            <wp:effectExtent l="0" t="0" r="0" b="0"/>
            <wp:wrapNone/>
            <wp:docPr id="1600307691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07691" name="Resim 1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F4B">
        <w:rPr>
          <w:rFonts w:ascii="Times New Roman" w:hAnsi="Times New Roman" w:cs="Times New Roman"/>
          <w:b/>
          <w:bCs/>
          <w:sz w:val="24"/>
          <w:szCs w:val="24"/>
        </w:rPr>
        <w:t>T.C. GİRESUN ÜNİVERSİTESİ</w:t>
      </w:r>
    </w:p>
    <w:p w14:paraId="29154DD7" w14:textId="53FEF235" w:rsidR="00371F4B" w:rsidRDefault="009210EE" w:rsidP="00371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İKTİSADİ VE İDARİ BİLİMLER </w:t>
      </w:r>
      <w:r w:rsidR="00371F4B">
        <w:rPr>
          <w:rFonts w:ascii="Times New Roman" w:hAnsi="Times New Roman" w:cs="Times New Roman"/>
          <w:b/>
          <w:bCs/>
          <w:sz w:val="24"/>
          <w:szCs w:val="24"/>
        </w:rPr>
        <w:t>FAKÜLTESİ</w:t>
      </w:r>
    </w:p>
    <w:p w14:paraId="66788180" w14:textId="2E490280" w:rsidR="00704CB9" w:rsidRDefault="00404644" w:rsidP="00371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B9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376864" wp14:editId="22C7C4ED">
            <wp:simplePos x="0" y="0"/>
            <wp:positionH relativeFrom="column">
              <wp:posOffset>1463040</wp:posOffset>
            </wp:positionH>
            <wp:positionV relativeFrom="paragraph">
              <wp:posOffset>22860</wp:posOffset>
            </wp:positionV>
            <wp:extent cx="6461760" cy="6461760"/>
            <wp:effectExtent l="0" t="0" r="0" b="0"/>
            <wp:wrapNone/>
            <wp:docPr id="1114024153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24153" name="Resim 1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6">
                      <a:alphaModFix am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0EE">
        <w:rPr>
          <w:rFonts w:ascii="Times New Roman" w:hAnsi="Times New Roman" w:cs="Times New Roman"/>
          <w:b/>
          <w:bCs/>
          <w:sz w:val="24"/>
          <w:szCs w:val="24"/>
        </w:rPr>
        <w:t>ULUSLARARASI İLİŞKİLER BÖLÜMÜ</w:t>
      </w:r>
    </w:p>
    <w:p w14:paraId="22E845D4" w14:textId="792DA0A3" w:rsidR="00F521AB" w:rsidRPr="00DC1E62" w:rsidRDefault="00DC1E62" w:rsidP="00371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E62">
        <w:rPr>
          <w:rFonts w:ascii="Times New Roman" w:hAnsi="Times New Roman" w:cs="Times New Roman"/>
          <w:b/>
          <w:bCs/>
          <w:sz w:val="24"/>
          <w:szCs w:val="24"/>
        </w:rPr>
        <w:t>AKADEMİK DANIŞMANLIK İZLEME FORMU</w:t>
      </w:r>
      <w:r w:rsidRPr="00DC1E62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61"/>
        <w:gridCol w:w="9105"/>
      </w:tblGrid>
      <w:tr w:rsidR="00F521AB" w:rsidRPr="00DC1E62" w14:paraId="08B3CDAF" w14:textId="77777777" w:rsidTr="00B84F8E">
        <w:trPr>
          <w:trHeight w:val="316"/>
        </w:trPr>
        <w:tc>
          <w:tcPr>
            <w:tcW w:w="5261" w:type="dxa"/>
          </w:tcPr>
          <w:p w14:paraId="43CBA9C9" w14:textId="1F20F5F1" w:rsidR="00F521AB" w:rsidRPr="00DC1E62" w:rsidRDefault="00D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E62">
              <w:rPr>
                <w:rFonts w:ascii="Times New Roman" w:hAnsi="Times New Roman" w:cs="Times New Roman"/>
                <w:sz w:val="24"/>
                <w:szCs w:val="24"/>
              </w:rPr>
              <w:t>Akademik Danışman Adı Soyadı</w:t>
            </w:r>
            <w:r w:rsidR="00B84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05" w:type="dxa"/>
          </w:tcPr>
          <w:p w14:paraId="773D60B4" w14:textId="3D0DCA3A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6F916B7A" w14:textId="77777777" w:rsidTr="00B84F8E">
        <w:trPr>
          <w:trHeight w:val="316"/>
        </w:trPr>
        <w:tc>
          <w:tcPr>
            <w:tcW w:w="5261" w:type="dxa"/>
          </w:tcPr>
          <w:p w14:paraId="74E66273" w14:textId="4E87E43C" w:rsidR="00F521AB" w:rsidRPr="00DC1E62" w:rsidRDefault="00D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E62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="00B84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05" w:type="dxa"/>
          </w:tcPr>
          <w:p w14:paraId="455BD89A" w14:textId="5FD1D7FE" w:rsidR="00F521AB" w:rsidRPr="00DC1E62" w:rsidRDefault="00D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E62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proofErr w:type="spellEnd"/>
            <w:r w:rsidRPr="00DC1E62">
              <w:rPr>
                <w:rFonts w:ascii="Times New Roman" w:hAnsi="Times New Roman" w:cs="Times New Roman"/>
                <w:sz w:val="24"/>
                <w:szCs w:val="24"/>
              </w:rPr>
              <w:t xml:space="preserve"> / Bahar (YYYY-YYYY)</w:t>
            </w:r>
          </w:p>
        </w:tc>
      </w:tr>
      <w:tr w:rsidR="00F521AB" w:rsidRPr="00DC1E62" w14:paraId="66E1CFAD" w14:textId="77777777" w:rsidTr="00B84F8E">
        <w:trPr>
          <w:trHeight w:val="316"/>
        </w:trPr>
        <w:tc>
          <w:tcPr>
            <w:tcW w:w="5261" w:type="dxa"/>
          </w:tcPr>
          <w:p w14:paraId="38D517DD" w14:textId="4E4BA8CA" w:rsidR="00F521AB" w:rsidRPr="00DC1E62" w:rsidRDefault="00D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E62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spellEnd"/>
            <w:r w:rsidR="00B84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05" w:type="dxa"/>
          </w:tcPr>
          <w:p w14:paraId="62014C87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0A9E" w14:textId="0ADD0E21" w:rsidR="00F521AB" w:rsidRPr="00DC1E62" w:rsidRDefault="00DC1E62">
      <w:pPr>
        <w:rPr>
          <w:rFonts w:ascii="Times New Roman" w:hAnsi="Times New Roman" w:cs="Times New Roman"/>
          <w:sz w:val="24"/>
          <w:szCs w:val="24"/>
        </w:rPr>
      </w:pPr>
      <w:r w:rsidRPr="00DC1E62">
        <w:rPr>
          <w:rFonts w:ascii="Times New Roman" w:hAnsi="Times New Roman" w:cs="Times New Roman"/>
          <w:sz w:val="24"/>
          <w:szCs w:val="24"/>
        </w:rPr>
        <w:br/>
        <w:t>DANIŞMANLIK GÖRÜŞME KAYITLARI</w:t>
      </w:r>
    </w:p>
    <w:tbl>
      <w:tblPr>
        <w:tblStyle w:val="TabloKlavuzu"/>
        <w:tblW w:w="14346" w:type="dxa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984"/>
        <w:gridCol w:w="3544"/>
        <w:gridCol w:w="3181"/>
      </w:tblGrid>
      <w:tr w:rsidR="00F521AB" w:rsidRPr="00DC1E62" w14:paraId="08F0A178" w14:textId="77777777" w:rsidTr="00AE7C49">
        <w:trPr>
          <w:trHeight w:val="463"/>
        </w:trPr>
        <w:tc>
          <w:tcPr>
            <w:tcW w:w="1668" w:type="dxa"/>
            <w:vAlign w:val="center"/>
          </w:tcPr>
          <w:p w14:paraId="2A494962" w14:textId="77777777" w:rsidR="00F521AB" w:rsidRPr="0027290F" w:rsidRDefault="00DC1E62" w:rsidP="0027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0F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1984" w:type="dxa"/>
            <w:vAlign w:val="center"/>
          </w:tcPr>
          <w:p w14:paraId="5891035A" w14:textId="77777777" w:rsidR="00F521AB" w:rsidRPr="0027290F" w:rsidRDefault="00DC1E62" w:rsidP="0027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0F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27290F">
              <w:rPr>
                <w:rFonts w:ascii="Times New Roman" w:hAnsi="Times New Roman" w:cs="Times New Roman"/>
                <w:sz w:val="24"/>
                <w:szCs w:val="24"/>
              </w:rPr>
              <w:t>ı Soyadı</w:t>
            </w:r>
          </w:p>
        </w:tc>
        <w:tc>
          <w:tcPr>
            <w:tcW w:w="1985" w:type="dxa"/>
            <w:vAlign w:val="center"/>
          </w:tcPr>
          <w:p w14:paraId="4E3A69DD" w14:textId="77777777" w:rsidR="00F521AB" w:rsidRPr="0027290F" w:rsidRDefault="00DC1E62" w:rsidP="0027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0F">
              <w:rPr>
                <w:rFonts w:ascii="Times New Roman" w:hAnsi="Times New Roman" w:cs="Times New Roman"/>
                <w:sz w:val="24"/>
                <w:szCs w:val="24"/>
              </w:rPr>
              <w:t>Görüşme Tarihi</w:t>
            </w:r>
          </w:p>
        </w:tc>
        <w:tc>
          <w:tcPr>
            <w:tcW w:w="1984" w:type="dxa"/>
            <w:vAlign w:val="center"/>
          </w:tcPr>
          <w:p w14:paraId="31FC18C8" w14:textId="77777777" w:rsidR="00F521AB" w:rsidRPr="0027290F" w:rsidRDefault="00DC1E62" w:rsidP="0027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0F">
              <w:rPr>
                <w:rFonts w:ascii="Times New Roman" w:hAnsi="Times New Roman" w:cs="Times New Roman"/>
                <w:sz w:val="24"/>
                <w:szCs w:val="24"/>
              </w:rPr>
              <w:t>Görüşme Türü</w:t>
            </w:r>
          </w:p>
        </w:tc>
        <w:tc>
          <w:tcPr>
            <w:tcW w:w="3544" w:type="dxa"/>
            <w:vAlign w:val="center"/>
          </w:tcPr>
          <w:p w14:paraId="2F4F6DCD" w14:textId="77777777" w:rsidR="00F521AB" w:rsidRPr="0027290F" w:rsidRDefault="00DC1E62" w:rsidP="0027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0F">
              <w:rPr>
                <w:rFonts w:ascii="Times New Roman" w:hAnsi="Times New Roman" w:cs="Times New Roman"/>
                <w:sz w:val="24"/>
                <w:szCs w:val="24"/>
              </w:rPr>
              <w:t>Görüşme Konusu</w:t>
            </w:r>
          </w:p>
        </w:tc>
        <w:tc>
          <w:tcPr>
            <w:tcW w:w="3181" w:type="dxa"/>
            <w:vAlign w:val="center"/>
          </w:tcPr>
          <w:p w14:paraId="15340D58" w14:textId="77777777" w:rsidR="00F521AB" w:rsidRPr="0027290F" w:rsidRDefault="00DC1E62" w:rsidP="0027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0F">
              <w:rPr>
                <w:rFonts w:ascii="Times New Roman" w:hAnsi="Times New Roman" w:cs="Times New Roman"/>
                <w:sz w:val="24"/>
                <w:szCs w:val="24"/>
              </w:rPr>
              <w:t>Danışman Notu</w:t>
            </w:r>
          </w:p>
        </w:tc>
      </w:tr>
      <w:tr w:rsidR="00F521AB" w:rsidRPr="00DC1E62" w14:paraId="76115279" w14:textId="77777777" w:rsidTr="00AE7C49">
        <w:trPr>
          <w:trHeight w:val="375"/>
        </w:trPr>
        <w:tc>
          <w:tcPr>
            <w:tcW w:w="1668" w:type="dxa"/>
          </w:tcPr>
          <w:p w14:paraId="126F2A6D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BB430E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08576A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0E437D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400547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01739CD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4EE29F6B" w14:textId="77777777" w:rsidTr="00AE7C49">
        <w:trPr>
          <w:trHeight w:val="356"/>
        </w:trPr>
        <w:tc>
          <w:tcPr>
            <w:tcW w:w="1668" w:type="dxa"/>
          </w:tcPr>
          <w:p w14:paraId="1195E678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73C78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97AE40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047AE1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EAFB54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3B8AD71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0B7786A6" w14:textId="77777777" w:rsidTr="00AE7C49">
        <w:trPr>
          <w:trHeight w:val="356"/>
        </w:trPr>
        <w:tc>
          <w:tcPr>
            <w:tcW w:w="1668" w:type="dxa"/>
          </w:tcPr>
          <w:p w14:paraId="670A9DC4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535680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2A2E5D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4172A9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D8A52B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1455269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42072905" w14:textId="77777777" w:rsidTr="00AE7C49">
        <w:trPr>
          <w:trHeight w:val="356"/>
        </w:trPr>
        <w:tc>
          <w:tcPr>
            <w:tcW w:w="1668" w:type="dxa"/>
          </w:tcPr>
          <w:p w14:paraId="03755591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604530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4B0E0A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667A0A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649465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49DBA76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4DF81D70" w14:textId="77777777" w:rsidTr="00AE7C49">
        <w:trPr>
          <w:trHeight w:val="356"/>
        </w:trPr>
        <w:tc>
          <w:tcPr>
            <w:tcW w:w="1668" w:type="dxa"/>
          </w:tcPr>
          <w:p w14:paraId="27BD6ABA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B4271B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4CFFDE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009EF1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DE85B3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4BC117F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69B9EC38" w14:textId="77777777" w:rsidTr="00AE7C49">
        <w:trPr>
          <w:trHeight w:val="356"/>
        </w:trPr>
        <w:tc>
          <w:tcPr>
            <w:tcW w:w="1668" w:type="dxa"/>
          </w:tcPr>
          <w:p w14:paraId="428E2588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42B60F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4F4D9E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617D04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05DB64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FBE7C79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08589B55" w14:textId="77777777" w:rsidTr="00AE7C49">
        <w:trPr>
          <w:trHeight w:val="356"/>
        </w:trPr>
        <w:tc>
          <w:tcPr>
            <w:tcW w:w="1668" w:type="dxa"/>
          </w:tcPr>
          <w:p w14:paraId="1CA81E60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A21047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5777F7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A22874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F6CF5E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47E3232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1D837680" w14:textId="77777777" w:rsidTr="00AE7C49">
        <w:trPr>
          <w:trHeight w:val="356"/>
        </w:trPr>
        <w:tc>
          <w:tcPr>
            <w:tcW w:w="1668" w:type="dxa"/>
          </w:tcPr>
          <w:p w14:paraId="4A4BC653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042BB4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0D7228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E1333D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77624F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E033E8D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0C7E2FA8" w14:textId="77777777" w:rsidTr="00AE7C49">
        <w:trPr>
          <w:trHeight w:val="356"/>
        </w:trPr>
        <w:tc>
          <w:tcPr>
            <w:tcW w:w="1668" w:type="dxa"/>
          </w:tcPr>
          <w:p w14:paraId="5765C6B8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855FDA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BB1452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077DCF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7236F5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7B316CA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AB" w:rsidRPr="00DC1E62" w14:paraId="29DD553E" w14:textId="77777777" w:rsidTr="00AE7C49">
        <w:trPr>
          <w:trHeight w:val="356"/>
        </w:trPr>
        <w:tc>
          <w:tcPr>
            <w:tcW w:w="1668" w:type="dxa"/>
          </w:tcPr>
          <w:p w14:paraId="5FF70590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9D54BC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86799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3B0E02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9529C1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C6FD8CF" w14:textId="77777777" w:rsidR="00F521AB" w:rsidRPr="00DC1E62" w:rsidRDefault="00F5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BEF69" w14:textId="77777777" w:rsidR="00F521AB" w:rsidRPr="00DC1E62" w:rsidRDefault="00DC1E62">
      <w:pPr>
        <w:rPr>
          <w:rFonts w:ascii="Times New Roman" w:hAnsi="Times New Roman" w:cs="Times New Roman"/>
          <w:sz w:val="24"/>
          <w:szCs w:val="24"/>
        </w:rPr>
      </w:pPr>
      <w:r w:rsidRPr="00DC1E62">
        <w:rPr>
          <w:rFonts w:ascii="Times New Roman" w:hAnsi="Times New Roman" w:cs="Times New Roman"/>
          <w:sz w:val="24"/>
          <w:szCs w:val="24"/>
        </w:rPr>
        <w:br/>
      </w:r>
      <w:r w:rsidRPr="00DC1E62">
        <w:rPr>
          <w:rFonts w:ascii="Times New Roman" w:hAnsi="Times New Roman" w:cs="Times New Roman"/>
          <w:b/>
          <w:bCs/>
          <w:sz w:val="24"/>
          <w:szCs w:val="24"/>
        </w:rPr>
        <w:t>GENEL DEĞERLENDİRME</w:t>
      </w:r>
      <w:r w:rsidRPr="00DC1E62">
        <w:rPr>
          <w:rFonts w:ascii="Times New Roman" w:hAnsi="Times New Roman" w:cs="Times New Roman"/>
          <w:sz w:val="24"/>
          <w:szCs w:val="24"/>
        </w:rPr>
        <w:t xml:space="preserve"> (Dönem Sonunda Danışman Tarafından Doldurulacaktır)</w:t>
      </w:r>
    </w:p>
    <w:p w14:paraId="799639ED" w14:textId="6A24C185" w:rsidR="00F521AB" w:rsidRPr="00DC1E62" w:rsidRDefault="00DC1E62">
      <w:pPr>
        <w:rPr>
          <w:rFonts w:ascii="Times New Roman" w:hAnsi="Times New Roman" w:cs="Times New Roman"/>
          <w:sz w:val="24"/>
          <w:szCs w:val="24"/>
        </w:rPr>
      </w:pPr>
      <w:r w:rsidRPr="00DC1E62">
        <w:rPr>
          <w:rFonts w:ascii="Times New Roman" w:hAnsi="Times New Roman" w:cs="Times New Roman"/>
          <w:sz w:val="24"/>
          <w:szCs w:val="24"/>
        </w:rPr>
        <w:t>Görüşmelerin genel seyri, öğrencilerin akademik/sosyal gelişimi hakkında gözlemler ve öneriler:</w:t>
      </w:r>
      <w:r w:rsidRPr="00DC1E62">
        <w:rPr>
          <w:rFonts w:ascii="Times New Roman" w:hAnsi="Times New Roman" w:cs="Times New Roman"/>
          <w:sz w:val="24"/>
          <w:szCs w:val="24"/>
        </w:rPr>
        <w:br/>
      </w:r>
      <w:r w:rsidRPr="00DC1E6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B84F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DC1E6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B84F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DC1E6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B84F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DC1E62">
        <w:rPr>
          <w:rFonts w:ascii="Times New Roman" w:hAnsi="Times New Roman" w:cs="Times New Roman"/>
          <w:sz w:val="24"/>
          <w:szCs w:val="24"/>
        </w:rPr>
        <w:br/>
        <w:t>Danışman İmzası: _____________________________</w:t>
      </w:r>
    </w:p>
    <w:p w14:paraId="13393302" w14:textId="77777777" w:rsidR="00F521AB" w:rsidRPr="00DC1E62" w:rsidRDefault="00DC1E62">
      <w:pPr>
        <w:rPr>
          <w:rFonts w:ascii="Times New Roman" w:hAnsi="Times New Roman" w:cs="Times New Roman"/>
          <w:sz w:val="24"/>
          <w:szCs w:val="24"/>
        </w:rPr>
      </w:pPr>
      <w:r w:rsidRPr="00DC1E62">
        <w:rPr>
          <w:rFonts w:ascii="Times New Roman" w:hAnsi="Times New Roman" w:cs="Times New Roman"/>
          <w:sz w:val="24"/>
          <w:szCs w:val="24"/>
        </w:rPr>
        <w:t>Tarih: ____ / ____ / _______</w:t>
      </w:r>
    </w:p>
    <w:sectPr w:rsidR="00F521AB" w:rsidRPr="00DC1E62" w:rsidSect="00B84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2128835">
    <w:abstractNumId w:val="8"/>
  </w:num>
  <w:num w:numId="2" w16cid:durableId="996960037">
    <w:abstractNumId w:val="6"/>
  </w:num>
  <w:num w:numId="3" w16cid:durableId="565337470">
    <w:abstractNumId w:val="5"/>
  </w:num>
  <w:num w:numId="4" w16cid:durableId="485820229">
    <w:abstractNumId w:val="4"/>
  </w:num>
  <w:num w:numId="5" w16cid:durableId="355621132">
    <w:abstractNumId w:val="7"/>
  </w:num>
  <w:num w:numId="6" w16cid:durableId="981469921">
    <w:abstractNumId w:val="3"/>
  </w:num>
  <w:num w:numId="7" w16cid:durableId="1841580899">
    <w:abstractNumId w:val="2"/>
  </w:num>
  <w:num w:numId="8" w16cid:durableId="80953758">
    <w:abstractNumId w:val="1"/>
  </w:num>
  <w:num w:numId="9" w16cid:durableId="159535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290F"/>
    <w:rsid w:val="0029639D"/>
    <w:rsid w:val="00326F90"/>
    <w:rsid w:val="00371F4B"/>
    <w:rsid w:val="00380F79"/>
    <w:rsid w:val="00404644"/>
    <w:rsid w:val="00460F66"/>
    <w:rsid w:val="00704CB9"/>
    <w:rsid w:val="00782209"/>
    <w:rsid w:val="00831114"/>
    <w:rsid w:val="009210EE"/>
    <w:rsid w:val="00930920"/>
    <w:rsid w:val="0098579F"/>
    <w:rsid w:val="00A87B98"/>
    <w:rsid w:val="00AA1D8D"/>
    <w:rsid w:val="00AE7C49"/>
    <w:rsid w:val="00B47730"/>
    <w:rsid w:val="00B84F8E"/>
    <w:rsid w:val="00C82C05"/>
    <w:rsid w:val="00CB0664"/>
    <w:rsid w:val="00DC1E62"/>
    <w:rsid w:val="00F52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B8463"/>
  <w14:defaultImageDpi w14:val="300"/>
  <w15:docId w15:val="{B3C53DD7-C23F-404A-8FD2-97408107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AYTEN MEHMED</cp:lastModifiedBy>
  <cp:revision>13</cp:revision>
  <dcterms:created xsi:type="dcterms:W3CDTF">2013-12-23T23:15:00Z</dcterms:created>
  <dcterms:modified xsi:type="dcterms:W3CDTF">2026-02-23T13:59:00Z</dcterms:modified>
  <cp:category/>
</cp:coreProperties>
</file>